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 Am Number Four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paradise    </w:t>
      </w:r>
      <w:r>
        <w:t xml:space="preserve">   alien    </w:t>
      </w:r>
      <w:r>
        <w:t xml:space="preserve">   cepan    </w:t>
      </w:r>
      <w:r>
        <w:t xml:space="preserve">   invincibility    </w:t>
      </w:r>
      <w:r>
        <w:t xml:space="preserve">   daggar    </w:t>
      </w:r>
      <w:r>
        <w:t xml:space="preserve">   soldiers    </w:t>
      </w:r>
      <w:r>
        <w:t xml:space="preserve">   courage    </w:t>
      </w:r>
      <w:r>
        <w:t xml:space="preserve">   invisibility    </w:t>
      </w:r>
      <w:r>
        <w:t xml:space="preserve">   six    </w:t>
      </w:r>
      <w:r>
        <w:t xml:space="preserve">   fire    </w:t>
      </w:r>
      <w:r>
        <w:t xml:space="preserve">   mogadorians    </w:t>
      </w:r>
      <w:r>
        <w:t xml:space="preserve">   sam    </w:t>
      </w:r>
      <w:r>
        <w:t xml:space="preserve">   henri    </w:t>
      </w:r>
      <w:r>
        <w:t xml:space="preserve">   kosar    </w:t>
      </w:r>
      <w:r>
        <w:t xml:space="preserve">   bernie    </w:t>
      </w:r>
      <w:r>
        <w:t xml:space="preserve">   pittacus    </w:t>
      </w:r>
      <w:r>
        <w:t xml:space="preserve">   ohio    </w:t>
      </w:r>
      <w:r>
        <w:t xml:space="preserve">   four    </w:t>
      </w:r>
      <w:r>
        <w:t xml:space="preserve">   legacies    </w:t>
      </w:r>
      <w:r>
        <w:t xml:space="preserve">   lorien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Am Number Four</dc:title>
  <dcterms:created xsi:type="dcterms:W3CDTF">2021-10-12T20:47:43Z</dcterms:created>
  <dcterms:modified xsi:type="dcterms:W3CDTF">2021-10-12T20:47:43Z</dcterms:modified>
</cp:coreProperties>
</file>