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Number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animals from Lorien that can change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the truck that Sam and John use to drive to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most likely started the fire at Marks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Henri bring with them to every place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race destroyed Lorien?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leader of the Elders?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Sam think happened to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was John when they reached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Sarah miss most about dating 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Henri's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Number Four</dc:title>
  <dcterms:created xsi:type="dcterms:W3CDTF">2021-10-12T20:23:56Z</dcterms:created>
  <dcterms:modified xsi:type="dcterms:W3CDTF">2021-10-12T20:23:56Z</dcterms:modified>
</cp:coreProperties>
</file>