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Number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age did he leave lorien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 get his last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planet that has sixty four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planet john was born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Sam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John meet 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Johns highschool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Power that the Loriens Posses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other loric helps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Sarah go over winter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John move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planet the killers are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hunting john and the other Loriens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John feel that 3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town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mark James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Johns lorien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Johns cepan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Number Four</dc:title>
  <dcterms:created xsi:type="dcterms:W3CDTF">2021-10-12T20:24:18Z</dcterms:created>
  <dcterms:modified xsi:type="dcterms:W3CDTF">2021-10-12T20:24:18Z</dcterms:modified>
</cp:coreProperties>
</file>