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Peace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Peace</dc:title>
  <dcterms:created xsi:type="dcterms:W3CDTF">2021-10-12T20:48:19Z</dcterms:created>
  <dcterms:modified xsi:type="dcterms:W3CDTF">2021-10-12T20:48:19Z</dcterms:modified>
</cp:coreProperties>
</file>