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Rene the Boy -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Principal    </w:t>
      </w:r>
      <w:r>
        <w:t xml:space="preserve">   English    </w:t>
      </w:r>
      <w:r>
        <w:t xml:space="preserve">   Spanish    </w:t>
      </w:r>
      <w:r>
        <w:t xml:space="preserve">   Energy    </w:t>
      </w:r>
      <w:r>
        <w:t xml:space="preserve">   Green    </w:t>
      </w:r>
      <w:r>
        <w:t xml:space="preserve">   Powerful    </w:t>
      </w:r>
      <w:r>
        <w:t xml:space="preserve">   Strong    </w:t>
      </w:r>
      <w:r>
        <w:t xml:space="preserve">   Magrite    </w:t>
      </w:r>
      <w:r>
        <w:t xml:space="preserve">   Descartes    </w:t>
      </w:r>
      <w:r>
        <w:t xml:space="preserve">   Topic    </w:t>
      </w:r>
      <w:r>
        <w:t xml:space="preserve">   Pizza    </w:t>
      </w:r>
      <w:r>
        <w:t xml:space="preserve">   Essay    </w:t>
      </w:r>
      <w:r>
        <w:t xml:space="preserve">   Contest    </w:t>
      </w:r>
      <w:r>
        <w:t xml:space="preserve">   Flyer    </w:t>
      </w:r>
      <w:r>
        <w:t xml:space="preserve">   Spelling    </w:t>
      </w:r>
      <w:r>
        <w:t xml:space="preserve">   Reborn    </w:t>
      </w:r>
      <w:r>
        <w:t xml:space="preserve">   French    </w:t>
      </w:r>
      <w:r>
        <w:t xml:space="preserve">   Origin    </w:t>
      </w:r>
      <w:r>
        <w:t xml:space="preserve">   Meaning    </w:t>
      </w:r>
      <w:r>
        <w:t xml:space="preserve">   Research    </w:t>
      </w:r>
      <w:r>
        <w:t xml:space="preserve">   Library    </w:t>
      </w:r>
      <w:r>
        <w:t xml:space="preserve">   Alphabetical    </w:t>
      </w:r>
      <w:r>
        <w:t xml:space="preserve">   Mama    </w:t>
      </w:r>
      <w:r>
        <w:t xml:space="preserve">   Girl    </w:t>
      </w:r>
      <w:r>
        <w:t xml:space="preserve">   School    </w:t>
      </w:r>
      <w:r>
        <w:t xml:space="preserve">   Plantains    </w:t>
      </w:r>
      <w:r>
        <w:t xml:space="preserve">   Recess    </w:t>
      </w:r>
      <w:r>
        <w:t xml:space="preserve">   Taunt    </w:t>
      </w:r>
      <w:r>
        <w:t xml:space="preserve">   Paralyzed    </w:t>
      </w:r>
      <w:r>
        <w:t xml:space="preserve">   Soria    </w:t>
      </w:r>
      <w:r>
        <w:t xml:space="preserve">   Charcoal    </w:t>
      </w:r>
      <w:r>
        <w:t xml:space="preserve">   Funny    </w:t>
      </w:r>
      <w:r>
        <w:t xml:space="preserve">   Brave    </w:t>
      </w:r>
      <w:r>
        <w:t xml:space="preserve">   America    </w:t>
      </w:r>
      <w:r>
        <w:t xml:space="preserve">   Third    </w:t>
      </w:r>
      <w:r>
        <w:t xml:space="preserve">   Conflict    </w:t>
      </w:r>
      <w:r>
        <w:t xml:space="preserve">   Plot    </w:t>
      </w:r>
      <w:r>
        <w:t xml:space="preserve">   Name    </w:t>
      </w:r>
      <w:r>
        <w:t xml:space="preserve">   Renee    </w:t>
      </w:r>
      <w:r>
        <w:t xml:space="preserve">   Rene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Rene the Boy - Wordsearch</dc:title>
  <dcterms:created xsi:type="dcterms:W3CDTF">2021-10-11T09:26:37Z</dcterms:created>
  <dcterms:modified xsi:type="dcterms:W3CDTF">2021-10-11T09:26:37Z</dcterms:modified>
</cp:coreProperties>
</file>