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 Am Roberto Clemente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Roberto Clemente played this position and became one of the greatest in Major League Baseball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Roberto Clemente played for the first time in the big leagues with this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Latino player to be inducted into the National Baseball Hall of 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December 31, 1972 Roberto Clemente was killed this way while trying to help victims in Nicaragua from an earthquake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Roberto Clemente marries this woman in November 1964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team Roberto Clemente played for before he was drafted by the Pittsburg Pirates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 Roberto Clemente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Roberto Clemente helped the Pirates win the World Series this many times in his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Roberto Clemente's baseball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Roberto Clemente had this many sons that played professional baseball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Roberto Clemente </dc:title>
  <dcterms:created xsi:type="dcterms:W3CDTF">2021-10-12T20:24:52Z</dcterms:created>
  <dcterms:modified xsi:type="dcterms:W3CDTF">2021-10-12T20:24:52Z</dcterms:modified>
</cp:coreProperties>
</file>