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Thankful God Made Pizza! (can you find the restaurants?)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sbarro    </w:t>
      </w:r>
      <w:r>
        <w:t xml:space="preserve">   klavons    </w:t>
      </w:r>
      <w:r>
        <w:t xml:space="preserve">   giordanos chicago    </w:t>
      </w:r>
      <w:r>
        <w:t xml:space="preserve">   chuck e cheeses    </w:t>
      </w:r>
      <w:r>
        <w:t xml:space="preserve">   papa johns    </w:t>
      </w:r>
      <w:r>
        <w:t xml:space="preserve">   jets    </w:t>
      </w:r>
      <w:r>
        <w:t xml:space="preserve">   buddys detroit    </w:t>
      </w:r>
      <w:r>
        <w:t xml:space="preserve">   marcos    </w:t>
      </w:r>
      <w:r>
        <w:t xml:space="preserve">   little caesars    </w:t>
      </w:r>
      <w:r>
        <w:t xml:space="preserve">   pizza hut    </w:t>
      </w:r>
      <w:r>
        <w:t xml:space="preserve">   hometown    </w:t>
      </w:r>
      <w:r>
        <w:t xml:space="preserve">   hungry howies    </w:t>
      </w:r>
      <w:r>
        <w:t xml:space="preserve">   dominos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Thankful God Made Pizza! (can you find the restaurants?)</dc:title>
  <dcterms:created xsi:type="dcterms:W3CDTF">2021-10-11T09:27:19Z</dcterms:created>
  <dcterms:modified xsi:type="dcterms:W3CDTF">2021-10-11T09:27:19Z</dcterms:modified>
</cp:coreProperties>
</file>