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 Am Thankful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Scriptures    </w:t>
      </w:r>
      <w:r>
        <w:t xml:space="preserve">   Restoration    </w:t>
      </w:r>
      <w:r>
        <w:t xml:space="preserve">   Sacrament    </w:t>
      </w:r>
      <w:r>
        <w:t xml:space="preserve">   Temple    </w:t>
      </w:r>
      <w:r>
        <w:t xml:space="preserve">   Spirit    </w:t>
      </w:r>
      <w:r>
        <w:t xml:space="preserve">   Rights    </w:t>
      </w:r>
      <w:r>
        <w:t xml:space="preserve">   Freeedom    </w:t>
      </w:r>
      <w:r>
        <w:t xml:space="preserve">   Counsel    </w:t>
      </w:r>
      <w:r>
        <w:t xml:space="preserve">   Prophet    </w:t>
      </w:r>
      <w:r>
        <w:t xml:space="preserve">   Gospel    </w:t>
      </w:r>
      <w:r>
        <w:t xml:space="preserve">   Nature    </w:t>
      </w:r>
      <w:r>
        <w:t xml:space="preserve">   Forgiveness    </w:t>
      </w:r>
      <w:r>
        <w:t xml:space="preserve">   Repentance    </w:t>
      </w:r>
      <w:r>
        <w:t xml:space="preserve">   Baptism    </w:t>
      </w:r>
      <w:r>
        <w:t xml:space="preserve">   retirement    </w:t>
      </w:r>
      <w:r>
        <w:t xml:space="preserve">   Job    </w:t>
      </w:r>
      <w:r>
        <w:t xml:space="preserve">   Home    </w:t>
      </w:r>
      <w:r>
        <w:t xml:space="preserve">   Food    </w:t>
      </w:r>
      <w:r>
        <w:t xml:space="preserve">   Friends    </w:t>
      </w:r>
      <w:r>
        <w:t xml:space="preserve">   Family    </w:t>
      </w:r>
      <w:r>
        <w:t xml:space="preserve">   PlanofSalvation    </w:t>
      </w:r>
      <w:r>
        <w:t xml:space="preserve">   Savior    </w:t>
      </w:r>
      <w:r>
        <w:t xml:space="preserve">   HeavenlyFather    </w:t>
      </w:r>
      <w:r>
        <w:t xml:space="preserve">   Thanksgiving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Am Thankful</dc:title>
  <dcterms:created xsi:type="dcterms:W3CDTF">2021-10-12T20:46:52Z</dcterms:created>
  <dcterms:modified xsi:type="dcterms:W3CDTF">2021-10-12T20:46:52Z</dcterms:modified>
</cp:coreProperties>
</file>