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 Am Thankful for...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 PLACE TO LIVE    </w:t>
      </w:r>
      <w:r>
        <w:t xml:space="preserve">   BEAUTIFUL NATURE    </w:t>
      </w:r>
      <w:r>
        <w:t xml:space="preserve">   BLESSINGS    </w:t>
      </w:r>
      <w:r>
        <w:t xml:space="preserve">   BOOKS    </w:t>
      </w:r>
      <w:r>
        <w:t xml:space="preserve">   BROTHERS    </w:t>
      </w:r>
      <w:r>
        <w:t xml:space="preserve">   CARE GIVERS    </w:t>
      </w:r>
      <w:r>
        <w:t xml:space="preserve">   CHILDREN    </w:t>
      </w:r>
      <w:r>
        <w:t xml:space="preserve">   CHRISTMAS    </w:t>
      </w:r>
      <w:r>
        <w:t xml:space="preserve">   CLEAN WATER    </w:t>
      </w:r>
      <w:r>
        <w:t xml:space="preserve">   CLOTHING    </w:t>
      </w:r>
      <w:r>
        <w:t xml:space="preserve">   COMPUTERS    </w:t>
      </w:r>
      <w:r>
        <w:t xml:space="preserve">   ELECTRICITY    </w:t>
      </w:r>
      <w:r>
        <w:t xml:space="preserve">   EYEGLASSES    </w:t>
      </w:r>
      <w:r>
        <w:t xml:space="preserve">   EYESIGHT    </w:t>
      </w:r>
      <w:r>
        <w:t xml:space="preserve">   FAITH    </w:t>
      </w:r>
      <w:r>
        <w:t xml:space="preserve">   FAMILY    </w:t>
      </w:r>
      <w:r>
        <w:t xml:space="preserve">   FLOWERS    </w:t>
      </w:r>
      <w:r>
        <w:t xml:space="preserve">   FOOD    </w:t>
      </w:r>
      <w:r>
        <w:t xml:space="preserve">   FREEDOM    </w:t>
      </w:r>
      <w:r>
        <w:t xml:space="preserve">   FRESH AIR    </w:t>
      </w:r>
      <w:r>
        <w:t xml:space="preserve">   FRIENDS    </w:t>
      </w:r>
      <w:r>
        <w:t xml:space="preserve">   FUN    </w:t>
      </w:r>
      <w:r>
        <w:t xml:space="preserve">   GOOD HEALTH    </w:t>
      </w:r>
      <w:r>
        <w:t xml:space="preserve">   GRANDMA    </w:t>
      </w:r>
      <w:r>
        <w:t xml:space="preserve">   GRANDPA    </w:t>
      </w:r>
      <w:r>
        <w:t xml:space="preserve">   HAPPY MEMORIES    </w:t>
      </w:r>
      <w:r>
        <w:t xml:space="preserve">   HEARING    </w:t>
      </w:r>
      <w:r>
        <w:t xml:space="preserve">   HOLIDAYS    </w:t>
      </w:r>
      <w:r>
        <w:t xml:space="preserve">   HUMOR    </w:t>
      </w:r>
      <w:r>
        <w:t xml:space="preserve">   INTERNET    </w:t>
      </w:r>
      <w:r>
        <w:t xml:space="preserve">   LAUGHTER    </w:t>
      </w:r>
      <w:r>
        <w:t xml:space="preserve">   LIFE    </w:t>
      </w:r>
      <w:r>
        <w:t xml:space="preserve">   LOVE    </w:t>
      </w:r>
      <w:r>
        <w:t xml:space="preserve">   MUSIC    </w:t>
      </w:r>
      <w:r>
        <w:t xml:space="preserve">   NURSES    </w:t>
      </w:r>
      <w:r>
        <w:t xml:space="preserve">   PARENTS    </w:t>
      </w:r>
      <w:r>
        <w:t xml:space="preserve">   PEACE    </w:t>
      </w:r>
      <w:r>
        <w:t xml:space="preserve">   PETS    </w:t>
      </w:r>
      <w:r>
        <w:t xml:space="preserve">   RAINBOWS    </w:t>
      </w:r>
      <w:r>
        <w:t xml:space="preserve">   SCHOOL    </w:t>
      </w:r>
      <w:r>
        <w:t xml:space="preserve">   SMART PHONES    </w:t>
      </w:r>
      <w:r>
        <w:t xml:space="preserve">   SMILES    </w:t>
      </w:r>
      <w:r>
        <w:t xml:space="preserve">   SUNSHINE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Thankful for...</dc:title>
  <dcterms:created xsi:type="dcterms:W3CDTF">2021-10-11T09:27:48Z</dcterms:created>
  <dcterms:modified xsi:type="dcterms:W3CDTF">2021-10-11T09:27:48Z</dcterms:modified>
</cp:coreProperties>
</file>