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That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we know that for those who love God all things work together for good, for those who are called according to his ______. (Romans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 am convinced that nothing can ever ____ us from God’s love. Neither death nor life, neither angels nor demons, neither our fears for today nor our worries about tomorrow—not even the powers of hell can ____ us from God’s love. (Romans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I am sure of this, that he who began a good work in you will bring it to _______ at the day of Jesus Christ. (Phil.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Ask, and it will be given to you; seek, and you will find; knock, and it will be opened to you. For everyone who asks _____, and the one who seeks finds, and to the one who knocks it will be opened. (Matthew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the Lord God said to the serpent: “Because you have done this...I will put ______ between you and the woman...He shall bruise your head, and you shall bruise His heel. (Genesis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make known to me the path of life; in your presence there is fullness of joy; at your right hand are pleasures ______. (Psalm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I know the plans I have for you, declares the Lord, plans for ______ and not for evil, to give you a future and a hope. (Jeremiah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Christ, having been offered once to bear the sins of many, will appear a second time, not to deal with sin but to save those who are ______ waiting for him (Hebrews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Surely _______ and mercy shall follow me all the days of my life, and I shall dwell in the house of the Lord forever (Psalm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Lord God is a sun and shield; the Lord bestows favor and honor. No good thing does he withhold from those who walk _______. (Psalm 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said to him, “I am the way, and the truth, and the life. No one comes to the Father except through me. (John 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That I Am</dc:title>
  <dcterms:created xsi:type="dcterms:W3CDTF">2021-10-11T09:27:04Z</dcterms:created>
  <dcterms:modified xsi:type="dcterms:W3CDTF">2021-10-11T09:27:04Z</dcterms:modified>
</cp:coreProperties>
</file>