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The 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crash    </w:t>
      </w:r>
      <w:r>
        <w:t xml:space="preserve">   carver    </w:t>
      </w:r>
      <w:r>
        <w:t xml:space="preserve">   fairfield    </w:t>
      </w:r>
      <w:r>
        <w:t xml:space="preserve">   blankness    </w:t>
      </w:r>
      <w:r>
        <w:t xml:space="preserve">   scared    </w:t>
      </w:r>
      <w:r>
        <w:t xml:space="preserve">   distrustful    </w:t>
      </w:r>
      <w:r>
        <w:t xml:space="preserve">   numbers    </w:t>
      </w:r>
      <w:r>
        <w:t xml:space="preserve">   amy    </w:t>
      </w:r>
      <w:r>
        <w:t xml:space="preserve">   therapist    </w:t>
      </w:r>
      <w:r>
        <w:t xml:space="preserve">   sadness    </w:t>
      </w:r>
      <w:r>
        <w:t xml:space="preserve">   confess    </w:t>
      </w:r>
      <w:r>
        <w:t xml:space="preserve">   monument    </w:t>
      </w:r>
      <w:r>
        <w:t xml:space="preserve">   rutterburg    </w:t>
      </w:r>
      <w:r>
        <w:t xml:space="preserve">   bike    </w:t>
      </w:r>
      <w:r>
        <w:t xml:space="preserve">   troublemakers    </w:t>
      </w:r>
      <w:r>
        <w:t xml:space="preserve">   love    </w:t>
      </w:r>
      <w:r>
        <w:t xml:space="preserve">   secret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Cheese</dc:title>
  <dcterms:created xsi:type="dcterms:W3CDTF">2021-10-11T09:26:45Z</dcterms:created>
  <dcterms:modified xsi:type="dcterms:W3CDTF">2021-10-11T09:26:45Z</dcterms:modified>
</cp:coreProperties>
</file>