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crash    </w:t>
      </w:r>
      <w:r>
        <w:t xml:space="preserve">   strangers    </w:t>
      </w:r>
      <w:r>
        <w:t xml:space="preserve">   psychological    </w:t>
      </w:r>
      <w:r>
        <w:t xml:space="preserve">   alone    </w:t>
      </w:r>
      <w:r>
        <w:t xml:space="preserve">   cold    </w:t>
      </w:r>
      <w:r>
        <w:t xml:space="preserve">   long distance    </w:t>
      </w:r>
      <w:r>
        <w:t xml:space="preserve">   bike    </w:t>
      </w:r>
      <w:r>
        <w:t xml:space="preserve">   massachusetts    </w:t>
      </w:r>
      <w:r>
        <w:t xml:space="preserve">   defiant    </w:t>
      </w:r>
      <w:r>
        <w:t xml:space="preserve">   Hospital    </w:t>
      </w:r>
      <w:r>
        <w:t xml:space="preserve">   Vermont    </w:t>
      </w:r>
      <w:r>
        <w:t xml:space="preserve">   Crisp Leaves    </w:t>
      </w:r>
      <w:r>
        <w:t xml:space="preserve">   october    </w:t>
      </w:r>
      <w:r>
        <w:t xml:space="preserve">   Deja Vu    </w:t>
      </w:r>
      <w:r>
        <w:t xml:space="preserve">   Claustrophobia    </w:t>
      </w:r>
      <w:r>
        <w:t xml:space="preserve">   Amy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</dc:title>
  <dcterms:created xsi:type="dcterms:W3CDTF">2021-10-11T09:26:52Z</dcterms:created>
  <dcterms:modified xsi:type="dcterms:W3CDTF">2021-10-11T09:26:52Z</dcterms:modified>
</cp:coreProperties>
</file>