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The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small spaces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could to be mistaken for whip but in this context means to tie with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 completly ; to do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be mistaken as furtile but this means producing no result or effect ; useless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about to happen ; used in a fearful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or something that is loud or rowdy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disfigured , word looks like wrapped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your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decribe a ghostly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describe a strong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 of supplies usually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Vocabulary</dc:title>
  <dcterms:created xsi:type="dcterms:W3CDTF">2021-10-11T09:26:48Z</dcterms:created>
  <dcterms:modified xsi:type="dcterms:W3CDTF">2021-10-11T09:26:48Z</dcterms:modified>
</cp:coreProperties>
</file>