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 1-74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foolish person is rarely this word for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you're a vampire, you don't want to be this with a stake through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Amy Hertz likes to sound posh and frivolous by pronouncing this word as the French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Stormy winds attacking A SAILboat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monster's horrifying face might be called this "unpleasant"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good watch dog is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Hopelessly.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your prose is not cluttered and hard to read, it's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Don't be too TENSE about the schedule: it could change!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Talking on and on and on, or doing this related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COUNT the letters in this word for face, you'll find it has 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of this puzzle is very near.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very,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 to remove PLAQUE on your teeth might be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Completing this puzzle while skydiving might be living a bit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 loudly if you know this LOUD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all excited about this word!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 1-74</dc:title>
  <dcterms:created xsi:type="dcterms:W3CDTF">2021-10-11T09:28:13Z</dcterms:created>
  <dcterms:modified xsi:type="dcterms:W3CDTF">2021-10-11T09:28:13Z</dcterms:modified>
</cp:coreProperties>
</file>