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Appreciate my 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reading    </w:t>
      </w:r>
      <w:r>
        <w:t xml:space="preserve">   classroom    </w:t>
      </w:r>
      <w:r>
        <w:t xml:space="preserve">   teach    </w:t>
      </w:r>
      <w:r>
        <w:t xml:space="preserve">   school    </w:t>
      </w:r>
      <w:r>
        <w:t xml:space="preserve">   may    </w:t>
      </w:r>
      <w:r>
        <w:t xml:space="preserve">   thank you    </w:t>
      </w:r>
      <w:r>
        <w:t xml:space="preserve">   flowers    </w:t>
      </w:r>
      <w:r>
        <w:t xml:space="preserve">   marker    </w:t>
      </w:r>
      <w:r>
        <w:t xml:space="preserve">   pencil    </w:t>
      </w:r>
      <w:r>
        <w:t xml:space="preserve">   apple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Appreciate my Teacher</dc:title>
  <dcterms:created xsi:type="dcterms:W3CDTF">2021-10-11T09:27:31Z</dcterms:created>
  <dcterms:modified xsi:type="dcterms:W3CDTF">2021-10-11T09:27:31Z</dcterms:modified>
</cp:coreProperties>
</file>