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Ate a Tooth This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never    </w:t>
      </w:r>
      <w:r>
        <w:t xml:space="preserve">   raisins    </w:t>
      </w:r>
      <w:r>
        <w:t xml:space="preserve">   instead    </w:t>
      </w:r>
      <w:r>
        <w:t xml:space="preserve">   tooth    </w:t>
      </w:r>
      <w:r>
        <w:t xml:space="preserve">   today    </w:t>
      </w:r>
      <w:r>
        <w:t xml:space="preserve">   again    </w:t>
      </w:r>
      <w:r>
        <w:t xml:space="preserve">   happened    </w:t>
      </w:r>
      <w:r>
        <w:t xml:space="preserve">   sorry    </w:t>
      </w:r>
      <w:r>
        <w:t xml:space="preserve">   stopped    </w:t>
      </w:r>
      <w:r>
        <w:t xml:space="preserve">   might    </w:t>
      </w:r>
      <w:r>
        <w:t xml:space="preserve">   inside    </w:t>
      </w:r>
      <w:r>
        <w:t xml:space="preserve">   some    </w:t>
      </w:r>
      <w:r>
        <w:t xml:space="preserve">   somewhere    </w:t>
      </w:r>
      <w:r>
        <w:t xml:space="preserve">   swallowed    </w:t>
      </w:r>
      <w:r>
        <w:t xml:space="preserve">   breakfast    </w:t>
      </w:r>
      <w:r>
        <w:t xml:space="preserve">   landed    </w:t>
      </w:r>
      <w:r>
        <w:t xml:space="preserve">   cereal    </w:t>
      </w:r>
      <w:r>
        <w:t xml:space="preserve">   accident    </w:t>
      </w:r>
      <w:r>
        <w:t xml:space="preserve">  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Ate a Tooth This Morning</dc:title>
  <dcterms:created xsi:type="dcterms:W3CDTF">2021-10-11T09:27:55Z</dcterms:created>
  <dcterms:modified xsi:type="dcterms:W3CDTF">2021-10-11T09:27:55Z</dcterms:modified>
</cp:coreProperties>
</file>