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BATTERI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MESOFILI    </w:t>
      </w:r>
      <w:r>
        <w:t xml:space="preserve">   TERMOFILI    </w:t>
      </w:r>
      <w:r>
        <w:t xml:space="preserve">   PSICROFILI    </w:t>
      </w:r>
      <w:r>
        <w:t xml:space="preserve">   TEMPERATURE    </w:t>
      </w:r>
      <w:r>
        <w:t xml:space="preserve">   TOSSINE    </w:t>
      </w:r>
      <w:r>
        <w:t xml:space="preserve">   SPORE    </w:t>
      </w:r>
      <w:r>
        <w:t xml:space="preserve">   MITOSI    </w:t>
      </w:r>
      <w:r>
        <w:t xml:space="preserve">   CORINEBATTERI    </w:t>
      </w:r>
      <w:r>
        <w:t xml:space="preserve">   SPIRILLI    </w:t>
      </w:r>
      <w:r>
        <w:t xml:space="preserve">   VIBRIONI    </w:t>
      </w:r>
      <w:r>
        <w:t xml:space="preserve">   BACILLI    </w:t>
      </w:r>
      <w:r>
        <w:t xml:space="preserve">   COCCHI    </w:t>
      </w:r>
      <w:r>
        <w:t xml:space="preserve">   CIGLIA    </w:t>
      </w:r>
      <w:r>
        <w:t xml:space="preserve">   FLAGELLI    </w:t>
      </w:r>
      <w:r>
        <w:t xml:space="preserve">   RIBOSOMI    </w:t>
      </w:r>
      <w:r>
        <w:t xml:space="preserve">   DNA    </w:t>
      </w:r>
      <w:r>
        <w:t xml:space="preserve">   BATTERI    </w:t>
      </w:r>
      <w:r>
        <w:t xml:space="preserve">   ETEROTROFI    </w:t>
      </w:r>
      <w:r>
        <w:t xml:space="preserve">   PROCARIOTI    </w:t>
      </w:r>
      <w:r>
        <w:t xml:space="preserve">   UNICELLULARI    </w:t>
      </w:r>
      <w:r>
        <w:t xml:space="preserve">   VIVENTI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BATTERI</dc:title>
  <dcterms:created xsi:type="dcterms:W3CDTF">2021-10-11T09:28:27Z</dcterms:created>
  <dcterms:modified xsi:type="dcterms:W3CDTF">2021-10-11T09:28:27Z</dcterms:modified>
</cp:coreProperties>
</file>