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BEFORE E AND E BEFORE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SCIENTIFIC    </w:t>
      </w:r>
      <w:r>
        <w:t xml:space="preserve">   SCIENCE    </w:t>
      </w:r>
      <w:r>
        <w:t xml:space="preserve">   HIERARCHY    </w:t>
      </w:r>
      <w:r>
        <w:t xml:space="preserve">   DIETICIAN    </w:t>
      </w:r>
      <w:r>
        <w:t xml:space="preserve">   ORIENTATE    </w:t>
      </w:r>
      <w:r>
        <w:t xml:space="preserve">   SIEGE    </w:t>
      </w:r>
      <w:r>
        <w:t xml:space="preserve">   INTERVIEW    </w:t>
      </w:r>
      <w:r>
        <w:t xml:space="preserve">   DIESEL    </w:t>
      </w:r>
      <w:r>
        <w:t xml:space="preserve">   ACHIEVE    </w:t>
      </w:r>
      <w:r>
        <w:t xml:space="preserve">   RELIEVE    </w:t>
      </w:r>
      <w:r>
        <w:t xml:space="preserve">   BELIEVE    </w:t>
      </w:r>
      <w:r>
        <w:t xml:space="preserve">   MISCHIEF    </w:t>
      </w:r>
      <w:r>
        <w:t xml:space="preserve">   BELIEF    </w:t>
      </w:r>
      <w:r>
        <w:t xml:space="preserve">   RELIEF    </w:t>
      </w:r>
      <w:r>
        <w:t xml:space="preserve">   SMOOTHIE    </w:t>
      </w:r>
      <w:r>
        <w:t xml:space="preserve">   AUNTIE    </w:t>
      </w:r>
      <w:r>
        <w:t xml:space="preserve">   BADDIE    </w:t>
      </w:r>
      <w:r>
        <w:t xml:space="preserve">   GENIE    </w:t>
      </w:r>
      <w:r>
        <w:t xml:space="preserve">   MOVIE    </w:t>
      </w:r>
      <w:r>
        <w:t xml:space="preserve">   PIERCE    </w:t>
      </w:r>
      <w:r>
        <w:t xml:space="preserve">   FIERCE    </w:t>
      </w:r>
      <w:r>
        <w:t xml:space="preserve">   PIECE    </w:t>
      </w:r>
      <w:r>
        <w:t xml:space="preserve">   SHIELD    </w:t>
      </w:r>
      <w:r>
        <w:t xml:space="preserve">   FIELD    </w:t>
      </w:r>
      <w:r>
        <w:t xml:space="preserve">   THIEF    </w:t>
      </w:r>
      <w:r>
        <w:t xml:space="preserve">   GRIEF    </w:t>
      </w:r>
      <w:r>
        <w:t xml:space="preserve">   CHIEF    </w:t>
      </w:r>
      <w:r>
        <w:t xml:space="preserve">   BRIEF    </w:t>
      </w:r>
      <w:r>
        <w:t xml:space="preserve">   DIE    </w:t>
      </w:r>
      <w:r>
        <w:t xml:space="preserve">   LIE    </w:t>
      </w:r>
      <w:r>
        <w:t xml:space="preserve">   PIE    </w:t>
      </w:r>
      <w:r>
        <w:t xml:space="preserve">   TIE    </w:t>
      </w:r>
      <w:r>
        <w:t xml:space="preserve">   HEAVYWEIGHT    </w:t>
      </w:r>
      <w:r>
        <w:t xml:space="preserve">   CAFFEOME    </w:t>
      </w:r>
      <w:r>
        <w:t xml:space="preserve">   SOVEREIGN    </w:t>
      </w:r>
      <w:r>
        <w:t xml:space="preserve">   KALEIDOSCOPE    </w:t>
      </w:r>
      <w:r>
        <w:t xml:space="preserve">   CONTERFEIT    </w:t>
      </w:r>
      <w:r>
        <w:t xml:space="preserve">   EIDERDOWN    </w:t>
      </w:r>
      <w:r>
        <w:t xml:space="preserve">   LEISURE    </w:t>
      </w:r>
      <w:r>
        <w:t xml:space="preserve">   NEIGHBOUR    </w:t>
      </w:r>
      <w:r>
        <w:t xml:space="preserve">   RECEIPT    </w:t>
      </w:r>
      <w:r>
        <w:t xml:space="preserve">   CONCEITED    </w:t>
      </w:r>
      <w:r>
        <w:t xml:space="preserve">   PERCEIVE    </w:t>
      </w:r>
      <w:r>
        <w:t xml:space="preserve">   DECEIT    </w:t>
      </w:r>
      <w:r>
        <w:t xml:space="preserve">   DECEIVE    </w:t>
      </w:r>
      <w:r>
        <w:t xml:space="preserve">   RECEIVE    </w:t>
      </w:r>
      <w:r>
        <w:t xml:space="preserve">   SEIZE    </w:t>
      </w:r>
      <w:r>
        <w:t xml:space="preserve">   CEILING    </w:t>
      </w:r>
      <w:r>
        <w:t xml:space="preserve">   REINDEER    </w:t>
      </w:r>
      <w:r>
        <w:t xml:space="preserve">   FREIGHT    </w:t>
      </w:r>
      <w:r>
        <w:t xml:space="preserve">   ABSEIL    </w:t>
      </w:r>
      <w:r>
        <w:t xml:space="preserve">   SLEIGH    </w:t>
      </w:r>
      <w:r>
        <w:t xml:space="preserve">   EIGHTY    </w:t>
      </w:r>
      <w:r>
        <w:t xml:space="preserve">   EIGHTH    </w:t>
      </w:r>
      <w:r>
        <w:t xml:space="preserve">   REIGN    </w:t>
      </w:r>
      <w:r>
        <w:t xml:space="preserve">   WEIGHT    </w:t>
      </w:r>
      <w:r>
        <w:t xml:space="preserve">   HEIGHT    </w:t>
      </w:r>
      <w:r>
        <w:t xml:space="preserve">   EIGHT    </w:t>
      </w:r>
      <w:r>
        <w:t xml:space="preserve">   NEIGH    </w:t>
      </w:r>
      <w:r>
        <w:t xml:space="preserve">   VEIL    </w:t>
      </w:r>
      <w:r>
        <w:t xml:space="preserve">   VEIN    </w:t>
      </w:r>
      <w:r>
        <w:t xml:space="preserve">   REINS    </w:t>
      </w:r>
      <w:r>
        <w:t xml:space="preserve">   HEIR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AND E BEFORE I</dc:title>
  <dcterms:created xsi:type="dcterms:W3CDTF">2021-10-11T09:26:43Z</dcterms:created>
  <dcterms:modified xsi:type="dcterms:W3CDTF">2021-10-11T09:26:43Z</dcterms:modified>
</cp:coreProperties>
</file>