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Believe in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mirrors    </w:t>
      </w:r>
      <w:r>
        <w:t xml:space="preserve">   smoke    </w:t>
      </w:r>
      <w:r>
        <w:t xml:space="preserve">   stage    </w:t>
      </w:r>
      <w:r>
        <w:t xml:space="preserve">   penn and teller    </w:t>
      </w:r>
      <w:r>
        <w:t xml:space="preserve">   cardtricks    </w:t>
      </w:r>
      <w:r>
        <w:t xml:space="preserve">   siegfried and roy    </w:t>
      </w:r>
      <w:r>
        <w:t xml:space="preserve">   tablemagic    </w:t>
      </w:r>
      <w:r>
        <w:t xml:space="preserve">   illusionist    </w:t>
      </w:r>
      <w:r>
        <w:t xml:space="preserve">   scarves    </w:t>
      </w:r>
      <w:r>
        <w:t xml:space="preserve">   rabbit    </w:t>
      </w:r>
      <w:r>
        <w:t xml:space="preserve">   hat    </w:t>
      </w:r>
      <w:r>
        <w:t xml:space="preserve">   wand    </w:t>
      </w:r>
      <w:r>
        <w:t xml:space="preserve">   saw    </w:t>
      </w:r>
      <w:r>
        <w:t xml:space="preserve">   box    </w:t>
      </w:r>
      <w:r>
        <w:t xml:space="preserve">   david copperfield    </w:t>
      </w:r>
      <w:r>
        <w:t xml:space="preserve">   harry houdini    </w:t>
      </w:r>
      <w:r>
        <w:t xml:space="preserve">   Isaiah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Believe in Magic</dc:title>
  <dcterms:created xsi:type="dcterms:W3CDTF">2021-10-11T09:27:09Z</dcterms:created>
  <dcterms:modified xsi:type="dcterms:W3CDTF">2021-10-11T09:27:09Z</dcterms:modified>
</cp:coreProperties>
</file>