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Bet You Can't Name It !!</w:t>
      </w:r>
    </w:p>
    <w:p>
      <w:pPr>
        <w:pStyle w:val="Questions"/>
      </w:pPr>
      <w:r>
        <w:t xml:space="preserve">1. TAIALUDQREARL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OITPN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NRACIRPEDLPUE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ALCENES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MYYSMTER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ETCAU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BIETSC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TUSOBE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ENTCOITSIERN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GRHIT TRAINEGL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RTHGI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GALNE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EUGTNCRNO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CRHOD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NGATTEN LNIE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NETCLRA ALGEN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TNEECR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RBICESNID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CRNERATLAUG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Bet You Can't Name It !!</dc:title>
  <dcterms:created xsi:type="dcterms:W3CDTF">2021-10-11T09:27:27Z</dcterms:created>
  <dcterms:modified xsi:type="dcterms:W3CDTF">2021-10-11T09:27:27Z</dcterms:modified>
</cp:coreProperties>
</file>