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I. B.(et you will enjoy this more than your EE) 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Deception in the form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Kursday and Halloween you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spider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Monster is also "Out of Egypt"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ghost's favorite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that contains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street do Vampires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 to hold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figures often have hair longer than Janie's, large noses, and wear hats.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 Million pounds produced each year in preparation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Hates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bullet you need to kill a werewolf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Trick 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 B.(et you will enjoy this more than your EE) Halloween Crossword Puzzle</dc:title>
  <dcterms:created xsi:type="dcterms:W3CDTF">2021-10-11T09:29:41Z</dcterms:created>
  <dcterms:modified xsi:type="dcterms:W3CDTF">2021-10-11T09:29:41Z</dcterms:modified>
</cp:coreProperties>
</file>