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Bravi Italiani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autore di 'Gli Amori Difficili'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auto italiano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eroina letteraria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Alfa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mori' in prigione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tempo verbale molto espressivo e un po' difficile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violin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Gianni Agnelli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andava spesso a Parigi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sposo di Paola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Torino sta al .... dell' italia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Bravi Italiani</dc:title>
  <dcterms:created xsi:type="dcterms:W3CDTF">2021-12-13T03:41:28Z</dcterms:created>
  <dcterms:modified xsi:type="dcterms:W3CDTF">2021-12-13T03:41:28Z</dcterms:modified>
</cp:coreProperties>
</file>