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DO ALL THINGS THROUGH CHRIST WHO GIVES ME STRENGTH</w:t>
      </w:r>
    </w:p>
    <w:p>
      <w:pPr>
        <w:pStyle w:val="Questions"/>
      </w:pPr>
      <w:r>
        <w:t xml:space="preserve">1. CNA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GORTHUH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CRIHTS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ALL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GSERHNTT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VIGES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INGHTS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12. LPIIANSIHP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DO ALL THINGS THROUGH CHRIST WHO GIVES ME STRENGTH</dc:title>
  <dcterms:created xsi:type="dcterms:W3CDTF">2021-10-11T09:27:57Z</dcterms:created>
  <dcterms:modified xsi:type="dcterms:W3CDTF">2021-10-11T09:27:57Z</dcterms:modified>
</cp:coreProperties>
</file>