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CAN DO IT - OWN A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CREDIT    </w:t>
      </w:r>
      <w:r>
        <w:t xml:space="preserve">   SAVINGS    </w:t>
      </w:r>
      <w:r>
        <w:t xml:space="preserve">   FINANCIAL COACH    </w:t>
      </w:r>
      <w:r>
        <w:t xml:space="preserve">   LA CASA DE ESPERANZA    </w:t>
      </w:r>
      <w:r>
        <w:t xml:space="preserve">   STABILITY    </w:t>
      </w:r>
      <w:r>
        <w:t xml:space="preserve">   INVESTMENT    </w:t>
      </w:r>
      <w:r>
        <w:t xml:space="preserve">   EQUITY    </w:t>
      </w:r>
      <w:r>
        <w:t xml:space="preserve">   BACK YARD    </w:t>
      </w:r>
      <w:r>
        <w:t xml:space="preserve">   GARAGE    </w:t>
      </w:r>
      <w:r>
        <w:t xml:space="preserve">   INTEREST    </w:t>
      </w:r>
      <w:r>
        <w:t xml:space="preserve">   TITLE    </w:t>
      </w:r>
      <w:r>
        <w:t xml:space="preserve">   MORTGAGE    </w:t>
      </w:r>
      <w:r>
        <w:t xml:space="preserve">   REALTOR    </w:t>
      </w:r>
      <w:r>
        <w:t xml:space="preserve">   ESCROW    </w:t>
      </w:r>
      <w:r>
        <w:t xml:space="preserve">   LOAN APPROVAL    </w:t>
      </w:r>
      <w:r>
        <w:t xml:space="preserve">   INSURANCE    </w:t>
      </w:r>
      <w:r>
        <w:t xml:space="preserve">   INSPECTION    </w:t>
      </w:r>
      <w:r>
        <w:t xml:space="preserve">   HOME OWNERSHIP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DO IT - OWN A HOME </dc:title>
  <dcterms:created xsi:type="dcterms:W3CDTF">2021-10-11T09:27:43Z</dcterms:created>
  <dcterms:modified xsi:type="dcterms:W3CDTF">2021-10-11T09:27:43Z</dcterms:modified>
</cp:coreProperties>
</file>