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FIND WORDS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hale    </w:t>
      </w:r>
      <w:r>
        <w:t xml:space="preserve">   moist    </w:t>
      </w:r>
      <w:r>
        <w:t xml:space="preserve">   mean    </w:t>
      </w:r>
      <w:r>
        <w:t xml:space="preserve">   need    </w:t>
      </w:r>
      <w:r>
        <w:t xml:space="preserve">   world    </w:t>
      </w:r>
      <w:r>
        <w:t xml:space="preserve">   came    </w:t>
      </w:r>
      <w:r>
        <w:t xml:space="preserve">   house    </w:t>
      </w:r>
      <w:r>
        <w:t xml:space="preserve">   through    </w:t>
      </w:r>
      <w:r>
        <w:t xml:space="preserve">   gain    </w:t>
      </w:r>
      <w:r>
        <w:t xml:space="preserve">   little    </w:t>
      </w:r>
      <w:r>
        <w:t xml:space="preserve">   place    </w:t>
      </w:r>
      <w:r>
        <w:t xml:space="preserve">   year    </w:t>
      </w:r>
      <w:r>
        <w:t xml:space="preserve">   America    </w:t>
      </w:r>
      <w:r>
        <w:t xml:space="preserve">   sentence    </w:t>
      </w:r>
      <w:r>
        <w:t xml:space="preserve">   should    </w:t>
      </w:r>
      <w:r>
        <w:t xml:space="preserve">   different    </w:t>
      </w:r>
      <w:r>
        <w:t xml:space="preserve">   around    </w:t>
      </w:r>
      <w:r>
        <w:t xml:space="preserve">   follow    </w:t>
      </w:r>
      <w:r>
        <w:t xml:space="preserve">   answer    </w:t>
      </w:r>
      <w:r>
        <w:t xml:space="preserve">   animal    </w:t>
      </w:r>
      <w:r>
        <w:t xml:space="preserve">   change    </w:t>
      </w:r>
      <w:r>
        <w:t xml:space="preserve">   picture    </w:t>
      </w:r>
      <w:r>
        <w:t xml:space="preserve">   another    </w:t>
      </w:r>
      <w:r>
        <w:t xml:space="preserve">   before    </w:t>
      </w:r>
      <w:r>
        <w:t xml:space="preserve">   new    </w:t>
      </w:r>
      <w:r>
        <w:t xml:space="preserve">   over    </w:t>
      </w:r>
      <w:r>
        <w:t xml:space="preserve">   which    </w:t>
      </w:r>
      <w:r>
        <w:t xml:space="preserve">   these    </w:t>
      </w:r>
      <w:r>
        <w:t xml:space="preserve">   water    </w:t>
      </w:r>
      <w:r>
        <w:t xml:space="preserve">   people    </w:t>
      </w:r>
      <w:r>
        <w:t xml:space="preserve">   could    </w:t>
      </w:r>
      <w:r>
        <w:t xml:space="preserve">  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FIND WORDS EVERYWHERE</dc:title>
  <dcterms:created xsi:type="dcterms:W3CDTF">2021-10-11T09:27:07Z</dcterms:created>
  <dcterms:modified xsi:type="dcterms:W3CDTF">2021-10-11T09:27:07Z</dcterms:modified>
</cp:coreProperties>
</file>