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CAN TALK TO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ABOUT ANYTHING    </w:t>
      </w:r>
      <w:r>
        <w:t xml:space="preserve">   ALOUD    </w:t>
      </w:r>
      <w:r>
        <w:t xml:space="preserve">   ANGRY    </w:t>
      </w:r>
      <w:r>
        <w:t xml:space="preserve">   ANYTIME    </w:t>
      </w:r>
      <w:r>
        <w:t xml:space="preserve">   ANYWHERE    </w:t>
      </w:r>
      <w:r>
        <w:t xml:space="preserve">   BEACH    </w:t>
      </w:r>
      <w:r>
        <w:t xml:space="preserve">   BIKERIDING    </w:t>
      </w:r>
      <w:r>
        <w:t xml:space="preserve">   BY MYSELF    </w:t>
      </w:r>
      <w:r>
        <w:t xml:space="preserve">   CHURCH    </w:t>
      </w:r>
      <w:r>
        <w:t xml:space="preserve">   CITY    </w:t>
      </w:r>
      <w:r>
        <w:t xml:space="preserve">   CONFUSED    </w:t>
      </w:r>
      <w:r>
        <w:t xml:space="preserve">   COUNTRY    </w:t>
      </w:r>
      <w:r>
        <w:t xml:space="preserve">   CRAFTING    </w:t>
      </w:r>
      <w:r>
        <w:t xml:space="preserve">   DANCING    </w:t>
      </w:r>
      <w:r>
        <w:t xml:space="preserve">   DOUBTFUL    </w:t>
      </w:r>
      <w:r>
        <w:t xml:space="preserve">   EXERCISING    </w:t>
      </w:r>
      <w:r>
        <w:t xml:space="preserve">   HAPPY    </w:t>
      </w:r>
      <w:r>
        <w:t xml:space="preserve">   HOME    </w:t>
      </w:r>
      <w:r>
        <w:t xml:space="preserve">   INSIDE    </w:t>
      </w:r>
      <w:r>
        <w:t xml:space="preserve">   LONELY    </w:t>
      </w:r>
      <w:r>
        <w:t xml:space="preserve">   NERVOUS    </w:t>
      </w:r>
      <w:r>
        <w:t xml:space="preserve">   PARK    </w:t>
      </w:r>
      <w:r>
        <w:t xml:space="preserve">   PLAYGROUND    </w:t>
      </w:r>
      <w:r>
        <w:t xml:space="preserve">   PLAYING    </w:t>
      </w:r>
      <w:r>
        <w:t xml:space="preserve">   READING    </w:t>
      </w:r>
      <w:r>
        <w:t xml:space="preserve">   RUNNING    </w:t>
      </w:r>
      <w:r>
        <w:t xml:space="preserve">   SAD    </w:t>
      </w:r>
      <w:r>
        <w:t xml:space="preserve">   SCARED    </w:t>
      </w:r>
      <w:r>
        <w:t xml:space="preserve">   SCHOOL    </w:t>
      </w:r>
      <w:r>
        <w:t xml:space="preserve">   SHOPPING    </w:t>
      </w:r>
      <w:r>
        <w:t xml:space="preserve">   SILENTLY    </w:t>
      </w:r>
      <w:r>
        <w:t xml:space="preserve">   SINGING    </w:t>
      </w:r>
      <w:r>
        <w:t xml:space="preserve">   SKATEBOARDING    </w:t>
      </w:r>
      <w:r>
        <w:t xml:space="preserve">   SKIPPING    </w:t>
      </w:r>
      <w:r>
        <w:t xml:space="preserve">   SPACE    </w:t>
      </w:r>
      <w:r>
        <w:t xml:space="preserve">   SPORT    </w:t>
      </w:r>
      <w:r>
        <w:t xml:space="preserve">   STUDYING    </w:t>
      </w:r>
      <w:r>
        <w:t xml:space="preserve">   SWIMMING    </w:t>
      </w:r>
      <w:r>
        <w:t xml:space="preserve">   THANKFUL    </w:t>
      </w:r>
      <w:r>
        <w:t xml:space="preserve">   THINKING    </w:t>
      </w:r>
      <w:r>
        <w:t xml:space="preserve">   UNDERWATER    </w:t>
      </w:r>
      <w:r>
        <w:t xml:space="preserve">   WALKING    </w:t>
      </w:r>
      <w:r>
        <w:t xml:space="preserve">   WITH OTHERS    </w:t>
      </w:r>
      <w:r>
        <w:t xml:space="preserve">   WORKING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TALK TO GOD</dc:title>
  <dcterms:created xsi:type="dcterms:W3CDTF">2022-01-28T03:47:26Z</dcterms:created>
  <dcterms:modified xsi:type="dcterms:W3CDTF">2022-01-28T03:47:26Z</dcterms:modified>
</cp:coreProperties>
</file>