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 CARE FOR THOSE WHO ARE DIFFERENT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LAUGH    </w:t>
      </w:r>
      <w:r>
        <w:t xml:space="preserve">   COMFORT    </w:t>
      </w:r>
      <w:r>
        <w:t xml:space="preserve">   FRIENDSHIP    </w:t>
      </w:r>
      <w:r>
        <w:t xml:space="preserve">   PROTECT    </w:t>
      </w:r>
      <w:r>
        <w:t xml:space="preserve">   THANKFUL    </w:t>
      </w:r>
      <w:r>
        <w:t xml:space="preserve">   SHARE    </w:t>
      </w:r>
      <w:r>
        <w:t xml:space="preserve">   LISTEN    </w:t>
      </w:r>
      <w:r>
        <w:t xml:space="preserve">   FAIR    </w:t>
      </w:r>
      <w:r>
        <w:t xml:space="preserve">   PATIENT    </w:t>
      </w:r>
      <w:r>
        <w:t xml:space="preserve">   RESPECT    </w:t>
      </w:r>
      <w:r>
        <w:t xml:space="preserve">   HELPFUL    </w:t>
      </w:r>
      <w:r>
        <w:t xml:space="preserve">   KIND    </w:t>
      </w:r>
      <w:r>
        <w:t xml:space="preserve">   CONSIDERATE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 CARE FOR THOSE WHO ARE DIFFERENT</dc:title>
  <dcterms:created xsi:type="dcterms:W3CDTF">2021-10-10T23:45:15Z</dcterms:created>
  <dcterms:modified xsi:type="dcterms:W3CDTF">2021-10-10T23:45:15Z</dcterms:modified>
</cp:coreProperties>
</file>