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CHRON. 16:8</w:t>
      </w:r>
    </w:p>
    <w:p>
      <w:pPr>
        <w:pStyle w:val="Questions"/>
      </w:pPr>
      <w:r>
        <w:t xml:space="preserve">1. GVEI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AHKSTN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NUTO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TEH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ODRL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CALL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NOUP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ISH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EANM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AKME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WNNKO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HIS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EEDSD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ONAGM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POEPEL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CHRON. 16:8</dc:title>
  <dcterms:created xsi:type="dcterms:W3CDTF">2021-10-11T09:27:24Z</dcterms:created>
  <dcterms:modified xsi:type="dcterms:W3CDTF">2021-10-11T09:27:24Z</dcterms:modified>
</cp:coreProperties>
</file>