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COLORI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B___ Ringed Octopus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tomato is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P___le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Panther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elephant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COLORI</dc:title>
  <dcterms:created xsi:type="dcterms:W3CDTF">2021-10-11T09:27:11Z</dcterms:created>
  <dcterms:modified xsi:type="dcterms:W3CDTF">2021-10-11T09:27:11Z</dcterms:modified>
</cp:coreProperties>
</file>