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CONTRATTI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utilizzare il bancomat presso un ATM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 il suo utilizzo ti viene addebitata la spesa il 15 del mese dopo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codice che identifica univocamente un conto corrente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persona che stipula l'assicurazione e paga il premio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 affida l'incarico di trasportare delle 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contratto che prevede prestazioni periodiche e continuative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concessione gratuita dell'uso di un bene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somma pagata al beneficiario al verificarsi di un evento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strumento che consente il controllo dei movimenti bancari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carta di debito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concessione onerosa del godimento di un bene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scambio di un bene o di un diritto contro denaro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locazione di un bene produttivo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entro quanti giorni il compratore deve denunciare i vizi della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vendita di prodotti con marchio e insegna altrui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CONTRATTI</dc:title>
  <dcterms:created xsi:type="dcterms:W3CDTF">2021-10-11T09:28:38Z</dcterms:created>
  <dcterms:modified xsi:type="dcterms:W3CDTF">2021-10-11T09:28:38Z</dcterms:modified>
</cp:coreProperties>
</file>