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"C" to many "S's"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calculate    </w:t>
      </w:r>
      <w:r>
        <w:t xml:space="preserve">   cease    </w:t>
      </w:r>
      <w:r>
        <w:t xml:space="preserve">   cherish    </w:t>
      </w:r>
      <w:r>
        <w:t xml:space="preserve">   climate    </w:t>
      </w:r>
      <w:r>
        <w:t xml:space="preserve">   column    </w:t>
      </w:r>
      <w:r>
        <w:t xml:space="preserve">   complete    </w:t>
      </w:r>
      <w:r>
        <w:t xml:space="preserve">   confuse    </w:t>
      </w:r>
      <w:r>
        <w:t xml:space="preserve">   contempt    </w:t>
      </w:r>
      <w:r>
        <w:t xml:space="preserve">   contract    </w:t>
      </w:r>
      <w:r>
        <w:t xml:space="preserve">   scorch    </w:t>
      </w:r>
      <w:r>
        <w:t xml:space="preserve">   scurry    </w:t>
      </w:r>
      <w:r>
        <w:t xml:space="preserve">   seize    </w:t>
      </w:r>
      <w:r>
        <w:t xml:space="preserve">   sensitive    </w:t>
      </w:r>
      <w:r>
        <w:t xml:space="preserve">   severe    </w:t>
      </w:r>
      <w:r>
        <w:t xml:space="preserve">   shallow    </w:t>
      </w:r>
      <w:r>
        <w:t xml:space="preserve">   sufficient    </w:t>
      </w:r>
      <w:r>
        <w:t xml:space="preserve">   surround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"C" to many "S's"</dc:title>
  <dcterms:created xsi:type="dcterms:W3CDTF">2021-10-11T09:27:16Z</dcterms:created>
  <dcterms:modified xsi:type="dcterms:W3CDTF">2021-10-11T09:27:16Z</dcterms:modified>
</cp:coreProperties>
</file>