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Calm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Anger Volcano    </w:t>
      </w:r>
      <w:r>
        <w:t xml:space="preserve">   Keep Trying    </w:t>
      </w:r>
      <w:r>
        <w:t xml:space="preserve">   Positive Attitude    </w:t>
      </w:r>
      <w:r>
        <w:t xml:space="preserve">   Anger Rule    </w:t>
      </w:r>
      <w:r>
        <w:t xml:space="preserve">   Think Before You Act    </w:t>
      </w:r>
      <w:r>
        <w:t xml:space="preserve">   Take a Break    </w:t>
      </w:r>
      <w:r>
        <w:t xml:space="preserve">   Believe in Yourself    </w:t>
      </w:r>
      <w:r>
        <w:t xml:space="preserve">   Calm    </w:t>
      </w:r>
      <w:r>
        <w:t xml:space="preserve">   Calming Jar    </w:t>
      </w:r>
      <w:r>
        <w:t xml:space="preserve">   Counselor    </w:t>
      </w:r>
      <w:r>
        <w:t xml:space="preserve">   Deep Breath    </w:t>
      </w:r>
      <w:r>
        <w:t xml:space="preserve">   Draw Your Feelings    </w:t>
      </w:r>
      <w:r>
        <w:t xml:space="preserve">   I Can Handle This    </w:t>
      </w:r>
      <w:r>
        <w:t xml:space="preserve">   I Message    </w:t>
      </w:r>
      <w:r>
        <w:t xml:space="preserve">   Peaceful    </w:t>
      </w:r>
      <w:r>
        <w:t xml:space="preserve">   Stop and Think    </w:t>
      </w:r>
      <w:r>
        <w:t xml:space="preserve">   Stress Ball    </w:t>
      </w:r>
      <w:r>
        <w:t xml:space="preserve">   Write About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Calm Myself</dc:title>
  <dcterms:created xsi:type="dcterms:W3CDTF">2021-10-11T09:27:20Z</dcterms:created>
  <dcterms:modified xsi:type="dcterms:W3CDTF">2021-10-11T09:27:20Z</dcterms:modified>
</cp:coreProperties>
</file>