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Can Feel Anger in My Body</w:t>
      </w:r>
    </w:p>
    <w:p>
      <w:pPr>
        <w:pStyle w:val="Questions"/>
      </w:pPr>
      <w:r>
        <w:t xml:space="preserve">1. DHEA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SEEY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RASE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SDLEHUSRO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SIFTS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GESL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RTEHA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COMSATH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ISKN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HSECT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Can Feel Anger in My Body</dc:title>
  <dcterms:created xsi:type="dcterms:W3CDTF">2021-10-11T09:27:51Z</dcterms:created>
  <dcterms:modified xsi:type="dcterms:W3CDTF">2021-10-11T09:27:51Z</dcterms:modified>
</cp:coreProperties>
</file>