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Feel Anger in My Body</w:t>
      </w:r>
    </w:p>
    <w:p>
      <w:pPr>
        <w:pStyle w:val="Questions"/>
      </w:pPr>
      <w:r>
        <w:t xml:space="preserve">1. EDAH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EYES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DSURLEOHS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ITSFS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MOSCHAT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TSCEH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TOHMU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Feel Anger in My Body</dc:title>
  <dcterms:created xsi:type="dcterms:W3CDTF">2021-10-11T09:27:52Z</dcterms:created>
  <dcterms:modified xsi:type="dcterms:W3CDTF">2021-10-11T09:27:52Z</dcterms:modified>
</cp:coreProperties>
</file>