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Spell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proposal    </w:t>
      </w:r>
      <w:r>
        <w:t xml:space="preserve">   endangered    </w:t>
      </w:r>
      <w:r>
        <w:t xml:space="preserve">   character    </w:t>
      </w:r>
      <w:r>
        <w:t xml:space="preserve">   orphan    </w:t>
      </w:r>
      <w:r>
        <w:t xml:space="preserve">   bargain    </w:t>
      </w:r>
      <w:r>
        <w:t xml:space="preserve">   machine    </w:t>
      </w:r>
      <w:r>
        <w:t xml:space="preserve">   species    </w:t>
      </w:r>
      <w:r>
        <w:t xml:space="preserve">   numerical    </w:t>
      </w:r>
      <w:r>
        <w:t xml:space="preserve">   camouflage    </w:t>
      </w:r>
      <w:r>
        <w:t xml:space="preserve">   communication    </w:t>
      </w:r>
      <w:r>
        <w:t xml:space="preserve">   gadget    </w:t>
      </w:r>
      <w:r>
        <w:t xml:space="preserve">   emphasise    </w:t>
      </w:r>
      <w:r>
        <w:t xml:space="preserve">   community    </w:t>
      </w:r>
      <w:r>
        <w:t xml:space="preserve">   predator    </w:t>
      </w:r>
      <w:r>
        <w:t xml:space="preserve">   utensil    </w:t>
      </w:r>
      <w:r>
        <w:t xml:space="preserve">   pumpkin    </w:t>
      </w:r>
      <w:r>
        <w:t xml:space="preserve">   expression    </w:t>
      </w:r>
      <w:r>
        <w:t xml:space="preserve">   destroyed    </w:t>
      </w:r>
      <w:r>
        <w:t xml:space="preserve">   fragile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Spell</dc:title>
  <dcterms:created xsi:type="dcterms:W3CDTF">2021-10-11T09:27:46Z</dcterms:created>
  <dcterms:modified xsi:type="dcterms:W3CDTF">2021-10-11T09:27:46Z</dcterms:modified>
</cp:coreProperties>
</file>