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Tell Others about Jesus Christ</w:t>
      </w:r>
    </w:p>
    <w:p>
      <w:pPr>
        <w:pStyle w:val="Questions"/>
      </w:pPr>
      <w:r>
        <w:t xml:space="preserve">1. RSYSNIOAIM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HOMIAS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AONLMI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ANMOM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MTAALENI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OODG EXEMAPL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OKOB OF MNMROO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TRSAVNE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LGSPEO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RRPAEY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HCATE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KIDN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ONRAA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ROENM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IMINH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missionary    </w:t>
      </w:r>
      <w:r>
        <w:t xml:space="preserve">   mosiah    </w:t>
      </w:r>
      <w:r>
        <w:t xml:space="preserve">   lamoni    </w:t>
      </w:r>
      <w:r>
        <w:t xml:space="preserve">   ammon    </w:t>
      </w:r>
      <w:r>
        <w:t xml:space="preserve">   lamanite    </w:t>
      </w:r>
      <w:r>
        <w:t xml:space="preserve">   good example    </w:t>
      </w:r>
      <w:r>
        <w:t xml:space="preserve">   book of mormon    </w:t>
      </w:r>
      <w:r>
        <w:t xml:space="preserve">   servant    </w:t>
      </w:r>
      <w:r>
        <w:t xml:space="preserve">   gospel    </w:t>
      </w:r>
      <w:r>
        <w:t xml:space="preserve">   prayer    </w:t>
      </w:r>
      <w:r>
        <w:t xml:space="preserve">   teach    </w:t>
      </w:r>
      <w:r>
        <w:t xml:space="preserve">   kind    </w:t>
      </w:r>
      <w:r>
        <w:t xml:space="preserve">   aaron    </w:t>
      </w:r>
      <w:r>
        <w:t xml:space="preserve">   omner    </w:t>
      </w:r>
      <w:r>
        <w:t xml:space="preserve">   himni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Tell Others about Jesus Christ</dc:title>
  <dcterms:created xsi:type="dcterms:W3CDTF">2021-10-11T09:27:37Z</dcterms:created>
  <dcterms:modified xsi:type="dcterms:W3CDTF">2021-10-11T09:27:37Z</dcterms:modified>
</cp:coreProperties>
</file>