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Choose to Grow Spiritually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Bible    </w:t>
      </w:r>
      <w:r>
        <w:t xml:space="preserve">   Growth    </w:t>
      </w:r>
      <w:r>
        <w:t xml:space="preserve">   Mind    </w:t>
      </w:r>
      <w:r>
        <w:t xml:space="preserve">   Body    </w:t>
      </w:r>
      <w:r>
        <w:t xml:space="preserve">   spirit    </w:t>
      </w:r>
      <w:r>
        <w:t xml:space="preserve">   Lord    </w:t>
      </w:r>
      <w:r>
        <w:t xml:space="preserve">   Love    </w:t>
      </w:r>
      <w:r>
        <w:t xml:space="preserve">   Hymns    </w:t>
      </w:r>
      <w:r>
        <w:t xml:space="preserve">   Life    </w:t>
      </w:r>
      <w:r>
        <w:t xml:space="preserve">   John6    </w:t>
      </w:r>
      <w:r>
        <w:t xml:space="preserve">   Deuteronomy30    </w:t>
      </w:r>
      <w:r>
        <w:t xml:space="preserve">   Pray    </w:t>
      </w:r>
      <w:r>
        <w:t xml:space="preserve">   Sing     </w:t>
      </w:r>
      <w:r>
        <w:t xml:space="preserve">   Spirtiual    </w:t>
      </w:r>
      <w:r>
        <w:t xml:space="preserve">   Jesus    </w:t>
      </w:r>
      <w:r>
        <w:t xml:space="preserve">   God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Choose to Grow Spiritually</dc:title>
  <dcterms:created xsi:type="dcterms:W3CDTF">2021-10-11T09:26:54Z</dcterms:created>
  <dcterms:modified xsi:type="dcterms:W3CDTF">2021-10-11T09:26:54Z</dcterms:modified>
</cp:coreProperties>
</file>