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Colori e Gli Animali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Arcobaleno    </w:t>
      </w:r>
      <w:r>
        <w:t xml:space="preserve">   Rosso    </w:t>
      </w:r>
      <w:r>
        <w:t xml:space="preserve">   Arancione    </w:t>
      </w:r>
      <w:r>
        <w:t xml:space="preserve">   Giallo    </w:t>
      </w:r>
      <w:r>
        <w:t xml:space="preserve">   Verde    </w:t>
      </w:r>
      <w:r>
        <w:t xml:space="preserve">   Blu    </w:t>
      </w:r>
      <w:r>
        <w:t xml:space="preserve">   Viola    </w:t>
      </w:r>
      <w:r>
        <w:t xml:space="preserve">   Rosa    </w:t>
      </w:r>
      <w:r>
        <w:t xml:space="preserve">   Cani    </w:t>
      </w:r>
      <w:r>
        <w:t xml:space="preserve">   Gatti    </w:t>
      </w:r>
      <w:r>
        <w:t xml:space="preserve">   Pesci    </w:t>
      </w:r>
      <w:r>
        <w:t xml:space="preserve">   Ucelli    </w:t>
      </w:r>
      <w:r>
        <w:t xml:space="preserve">   Conigli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 e Gli Animali</dc:title>
  <dcterms:created xsi:type="dcterms:W3CDTF">2021-10-11T09:27:32Z</dcterms:created>
  <dcterms:modified xsi:type="dcterms:W3CDTF">2021-10-11T09:27:32Z</dcterms:modified>
</cp:coreProperties>
</file>