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Corinthians 13 - The Love Chapter - (ERV)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 cannot be made __________ easily. - verse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is not __________ - verse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never __________ up on people. - verse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is not __________ - verse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these three things continue: faith, hope, and love. And the greatest of these is ________ - verse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does not __________ wrongs done against it.- verse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 is not __________ - verse 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 does not __________ - verse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is _____________. - verse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 __________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is ___________ - verse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is never __________ when others do wrong, but it is always __________ with the truth. - verse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God so Love the __________ - John 3:16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never stops trusting, never loses _________, and never quits. - verse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is not __________. - verse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Corinthians 13 - The Love Chapter - (ERV)</dc:title>
  <dcterms:created xsi:type="dcterms:W3CDTF">2021-10-11T09:27:16Z</dcterms:created>
  <dcterms:modified xsi:type="dcterms:W3CDTF">2021-10-11T09:27:16Z</dcterms:modified>
</cp:coreProperties>
</file>