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Corinthians 15:3-4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died    </w:t>
      </w:r>
      <w:r>
        <w:t xml:space="preserve">   sins    </w:t>
      </w:r>
      <w:r>
        <w:t xml:space="preserve">   for    </w:t>
      </w:r>
      <w:r>
        <w:t xml:space="preserve">   our    </w:t>
      </w:r>
      <w:r>
        <w:t xml:space="preserve">   buried    </w:t>
      </w:r>
      <w:r>
        <w:t xml:space="preserve">   was    </w:t>
      </w:r>
      <w:r>
        <w:t xml:space="preserve">   and    </w:t>
      </w:r>
      <w:r>
        <w:t xml:space="preserve">   that    </w:t>
      </w:r>
      <w:r>
        <w:t xml:space="preserve">   He    </w:t>
      </w:r>
      <w:r>
        <w:t xml:space="preserve">   rose    </w:t>
      </w:r>
      <w:r>
        <w:t xml:space="preserve">   again    </w:t>
      </w:r>
      <w:r>
        <w:t xml:space="preserve">   third    </w:t>
      </w:r>
      <w:r>
        <w:t xml:space="preserve">   day    </w:t>
      </w:r>
      <w:r>
        <w:t xml:space="preserve">   according    </w:t>
      </w:r>
      <w:r>
        <w:t xml:space="preserve">   to    </w:t>
      </w:r>
      <w:r>
        <w:t xml:space="preserve">   the    </w:t>
      </w:r>
      <w:r>
        <w:t xml:space="preserve">   Scriptures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Corinthians 15:3-4</dc:title>
  <dcterms:created xsi:type="dcterms:W3CDTF">2021-10-11T09:27:07Z</dcterms:created>
  <dcterms:modified xsi:type="dcterms:W3CDTF">2021-10-11T09:27:07Z</dcterms:modified>
</cp:coreProperties>
</file>