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DRUIDI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I PLEBEI SONO RITENUTI DAI NOBILI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SECONDA CLASSE SOCIALE PIU'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DRUIDI ERANO ANCHE STUDIOSI DELLA...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DRUIDI ERANO ESENTI A PARTECIPARE ALLE...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PAROLA CHE CONNOTA LA CULTURA DEI DRUIDI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QUANTI GRUPPI SOCIALI ERA DIVISA LA GALLIA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SACERDOTI ERANO ANCHE...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CESARE PARLA DEI DRUIDI NEL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ERA IL RUOLO PRINCIPALE DEI DRUIDI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'I DRUIDI' IN LATINO...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POTEVANO FARLO A UNA PERSONA O AD UN'INTERA POPOLAZIONE SE NON LI ASCOLTAVANO(VERBO ALL'INFIITO)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DRUIDI SONO GLI INTERMEDIARI FRA IL POPOLO E GLI...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DRUIDI</dc:title>
  <dcterms:created xsi:type="dcterms:W3CDTF">2021-10-11T09:28:34Z</dcterms:created>
  <dcterms:modified xsi:type="dcterms:W3CDTF">2021-10-11T09:28:34Z</dcterms:modified>
</cp:coreProperties>
</file>