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D E N T I T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God    </w:t>
      </w:r>
      <w:r>
        <w:t xml:space="preserve">   life    </w:t>
      </w:r>
      <w:r>
        <w:t xml:space="preserve">   same    </w:t>
      </w:r>
      <w:r>
        <w:t xml:space="preserve">   words    </w:t>
      </w:r>
      <w:r>
        <w:t xml:space="preserve">   seed    </w:t>
      </w:r>
      <w:r>
        <w:t xml:space="preserve">   mirror    </w:t>
      </w:r>
      <w:r>
        <w:t xml:space="preserve">   little g    </w:t>
      </w:r>
      <w:r>
        <w:t xml:space="preserve">   create    </w:t>
      </w:r>
      <w:r>
        <w:t xml:space="preserve">   friend    </w:t>
      </w:r>
      <w:r>
        <w:t xml:space="preserve">   image    </w:t>
      </w:r>
      <w:r>
        <w:t xml:space="preserve">   kind    </w:t>
      </w:r>
      <w:r>
        <w:t xml:space="preserve">   adopted    </w:t>
      </w:r>
      <w:r>
        <w:t xml:space="preserve">   speak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 E N T I T Y</dc:title>
  <dcterms:created xsi:type="dcterms:W3CDTF">2021-10-11T09:28:25Z</dcterms:created>
  <dcterms:modified xsi:type="dcterms:W3CDTF">2021-10-11T09:28:25Z</dcterms:modified>
</cp:coreProperties>
</file>