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Did 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Finally    </w:t>
      </w:r>
      <w:r>
        <w:t xml:space="preserve">   Senior    </w:t>
      </w:r>
      <w:r>
        <w:t xml:space="preserve">   Gown    </w:t>
      </w:r>
      <w:r>
        <w:t xml:space="preserve">   Cap    </w:t>
      </w:r>
      <w:r>
        <w:t xml:space="preserve">   Pride    </w:t>
      </w:r>
      <w:r>
        <w:t xml:space="preserve">   Diploma    </w:t>
      </w:r>
      <w:r>
        <w:t xml:space="preserve">   Success    </w:t>
      </w:r>
      <w:r>
        <w:t xml:space="preserve">   Tassle    </w:t>
      </w:r>
      <w:r>
        <w:t xml:space="preserve">   Maroon    </w:t>
      </w:r>
      <w:r>
        <w:t xml:space="preserve">   Bulldogs    </w:t>
      </w:r>
      <w:r>
        <w:t xml:space="preserve">   High School    </w:t>
      </w:r>
      <w:r>
        <w:t xml:space="preserve">   Graduation    </w:t>
      </w:r>
      <w:r>
        <w:t xml:space="preserve">   Congrats    </w:t>
      </w:r>
      <w:r>
        <w:t xml:space="preserve">   2020    </w:t>
      </w:r>
      <w:r>
        <w:t xml:space="preserve">   Class of    </w:t>
      </w:r>
      <w:r>
        <w:t xml:space="preserve">   Waller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Did It!</dc:title>
  <dcterms:created xsi:type="dcterms:W3CDTF">2021-10-11T09:28:02Z</dcterms:created>
  <dcterms:modified xsi:type="dcterms:W3CDTF">2021-10-11T09:28:02Z</dcterms:modified>
</cp:coreProperties>
</file>