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Didn't Expect That: Chapters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tube that puts out waves of moving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Things that are made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pads of paper with a sticky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not easy to explain what these are but they cover the tip of a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item sticks things together until you pull them apart. They have hooks and loops.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Machines that heat up food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used to color cloth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makes something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science tool makes small things look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sticks things together. Glue is an example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strong adhesive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the inventor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shade of purple (purple/grey)</w:t>
            </w:r>
          </w:p>
        </w:tc>
      </w:tr>
    </w:tbl>
    <w:p>
      <w:pPr>
        <w:pStyle w:val="WordBankMedium"/>
      </w:pPr>
      <w:r>
        <w:t xml:space="preserve">   chemicals    </w:t>
      </w:r>
      <w:r>
        <w:t xml:space="preserve">   microwave oven    </w:t>
      </w:r>
      <w:r>
        <w:t xml:space="preserve">   synthetics    </w:t>
      </w:r>
      <w:r>
        <w:t xml:space="preserve">   mauve    </w:t>
      </w:r>
      <w:r>
        <w:t xml:space="preserve">   magnetron    </w:t>
      </w:r>
      <w:r>
        <w:t xml:space="preserve">   dye    </w:t>
      </w:r>
      <w:r>
        <w:t xml:space="preserve">   invention    </w:t>
      </w:r>
      <w:r>
        <w:t xml:space="preserve">   inventor    </w:t>
      </w:r>
      <w:r>
        <w:t xml:space="preserve">   velcro    </w:t>
      </w:r>
      <w:r>
        <w:t xml:space="preserve">   microscope    </w:t>
      </w:r>
      <w:r>
        <w:t xml:space="preserve">   post-its    </w:t>
      </w:r>
      <w:r>
        <w:t xml:space="preserve">   adhesive    </w:t>
      </w:r>
      <w:r>
        <w:t xml:space="preserve">   super glue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Didn't Expect That: Chapters 1 &amp; 2</dc:title>
  <dcterms:created xsi:type="dcterms:W3CDTF">2021-10-11T09:28:12Z</dcterms:created>
  <dcterms:modified xsi:type="dcterms:W3CDTF">2021-10-11T09:28:12Z</dcterms:modified>
</cp:coreProperties>
</file>