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Don't Want No Love Scraps</w:t>
      </w:r>
    </w:p>
    <w:p>
      <w:pPr>
        <w:pStyle w:val="Questions"/>
      </w:pPr>
      <w:r>
        <w:t xml:space="preserve">1. ORNOH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ETECSRP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AITAPIPNEOCR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GONEFSRVSIE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EVAEECERSRNP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NIATPECE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NSNKESDI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EFHUASILFSTN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OODG IOCUNCMAOTNMI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IYQUTLA MEIT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Don't Want No Love Scraps</dc:title>
  <dcterms:created xsi:type="dcterms:W3CDTF">2021-10-11T09:28:21Z</dcterms:created>
  <dcterms:modified xsi:type="dcterms:W3CDTF">2021-10-11T09:28:21Z</dcterms:modified>
</cp:coreProperties>
</file>