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Don't Want To Be Here But I'm Here Anyway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Pseudo-Code    </w:t>
      </w:r>
      <w:r>
        <w:t xml:space="preserve">   Syntax    </w:t>
      </w:r>
      <w:r>
        <w:t xml:space="preserve">   Denary    </w:t>
      </w:r>
      <w:r>
        <w:t xml:space="preserve">   Binary    </w:t>
      </w:r>
      <w:r>
        <w:t xml:space="preserve">   Spyware    </w:t>
      </w:r>
      <w:r>
        <w:t xml:space="preserve">   Malware    </w:t>
      </w:r>
      <w:r>
        <w:t xml:space="preserve">   Adware    </w:t>
      </w:r>
      <w:r>
        <w:t xml:space="preserve">   Black Hat Hacker    </w:t>
      </w:r>
      <w:r>
        <w:t xml:space="preserve">   White Hat Hacker    </w:t>
      </w:r>
      <w:r>
        <w:t xml:space="preserve">   Float    </w:t>
      </w:r>
      <w:r>
        <w:t xml:space="preserve">   Real    </w:t>
      </w:r>
      <w:r>
        <w:t xml:space="preserve">   CPU    </w:t>
      </w:r>
      <w:r>
        <w:t xml:space="preserve">   Variable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Don't Want To Be Here But I'm Here Anyway</dc:title>
  <dcterms:created xsi:type="dcterms:W3CDTF">2021-10-11T09:28:16Z</dcterms:created>
  <dcterms:modified xsi:type="dcterms:W3CDTF">2021-10-11T09:28:16Z</dcterms:modified>
</cp:coreProperties>
</file>