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Dream of Jeannie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Jeannie's original language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Jeannie?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Jeannie's bottle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Dream of Jeannie was the last TV show to be broadcast on NBC in ________ and white due to the visual effects that were not available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NASA psychiatrist Dr. Alfred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show used ________ bottles throughout the production of I Dream of Jeannie.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Jeannie's dogs name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movie The Brass _________ inspired I Dream of Jeannie.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what body of water does the space capsule Stardust One make it's emergency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Tony Nelson is in what branch of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series ended due to Tony and Jeannie getting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General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does Major Nelson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Jeannie's costume is now in the _________ Institution in Washington,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Barbara also played her ________ and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Jeannie's birthday is ________ 1, 64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Jeannie's sister Jeannie's color was _______ where Jeannie's color was 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played Major Anthony Nelson?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Jeannie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Genie's and Vampires are similar in that they can't have their ________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Jeannie?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censors insisted that Jeannie's _______ be covered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threatens Tony in the quote: "How does thy wish to die?" Tony: "Of old age."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Sidney ________ created I Dream of Jeannie.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imprisoned Jeannie in the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first episode Jeannie brings a ____________ to rescue Tony.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Jeannie's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Jeannie's dog Djinn-Djinn hates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bottle was Jeanie's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Nelson works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Jeannie's evil sisters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show shared several common characteristics of I Dream of Jeannie because they unknowingly shared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Blue Djin imprisoned Jeannie in a bottle because she would not 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Dream of Jeannie had ____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Barbara Eden's husband guest stared in I Dream of Jeannie. What was his character was ______ Kamehameha.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Major Nelson's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Genies' blood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Roger Healey is in what branch of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Chief of the Genies?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Jeannie's smoke was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Dream of Jeannie</dc:title>
  <dcterms:created xsi:type="dcterms:W3CDTF">2021-10-11T09:28:29Z</dcterms:created>
  <dcterms:modified xsi:type="dcterms:W3CDTF">2021-10-11T09:28:29Z</dcterms:modified>
</cp:coreProperties>
</file>