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EVEN FUNNIER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WINNER    </w:t>
      </w:r>
      <w:r>
        <w:t xml:space="preserve">   UNLCE FRANKIE    </w:t>
      </w:r>
      <w:r>
        <w:t xml:space="preserve">   SMILEYS    </w:t>
      </w:r>
      <w:r>
        <w:t xml:space="preserve">   PIERCE    </w:t>
      </w:r>
      <w:r>
        <w:t xml:space="preserve">   LAUGHING    </w:t>
      </w:r>
      <w:r>
        <w:t xml:space="preserve">   LAS VEGAS    </w:t>
      </w:r>
      <w:r>
        <w:t xml:space="preserve">   JUGDES    </w:t>
      </w:r>
      <w:r>
        <w:t xml:space="preserve">   JOKES    </w:t>
      </w:r>
      <w:r>
        <w:t xml:space="preserve">   JOEY GAYNOR    </w:t>
      </w:r>
      <w:r>
        <w:t xml:space="preserve">   JAMIE GRIMM    </w:t>
      </w:r>
      <w:r>
        <w:t xml:space="preserve">   I EVEN FUNNIER    </w:t>
      </w:r>
      <w:r>
        <w:t xml:space="preserve">   HOLLYWOOD    </w:t>
      </w:r>
      <w:r>
        <w:t xml:space="preserve">   GODZILLA    </w:t>
      </w:r>
      <w:r>
        <w:t xml:space="preserve">   GILDA GOLD    </w:t>
      </w:r>
      <w:r>
        <w:t xml:space="preserve">   FAMOUS    </w:t>
      </w:r>
      <w:r>
        <w:t xml:space="preserve">   CROWDS    </w:t>
      </w:r>
      <w:r>
        <w:t xml:space="preserve">   CONTESTANTS    </w:t>
      </w:r>
      <w:r>
        <w:t xml:space="preserve">   COMEDIAN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EVEN FUNNIER</dc:title>
  <dcterms:created xsi:type="dcterms:W3CDTF">2021-10-11T09:27:11Z</dcterms:created>
  <dcterms:modified xsi:type="dcterms:W3CDTF">2021-10-11T09:27:11Z</dcterms:modified>
</cp:coreProperties>
</file>