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I. Europe in Transition (1450-1650)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interchange of plants, animals, diseases, and human populations between the Old World and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everyday language of a region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Doctrine espoused (to say in a supportive way) by John Calvin that God has known since the beginning of time who will be saved and who will be damned.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scholarly interest in the study of the classical texts, values, and styles of Greece and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European monarchs who created professional armies and a more centralized administrative bureaucracy.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Protestants who insisted that only adult baptism conformed to Scripture.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business arrangement in which many investors raise money for a venture too large for any of them to undertake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humanism associated with northern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preindustrial manufacturing system in which an entrepreneur would bring materials to rural people who worked on them in their own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centuries-long Christian "reconquest" of Spain from the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certificate granted by the pope in return for the payment of a fee to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philosophy that called for close government regulation of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Rulers who put political necessities above personal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direct tax on the French peasantry.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Protestants who followed the teachings of John Calvin.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 Europe in Transition (1450-1650)</dc:title>
  <dcterms:created xsi:type="dcterms:W3CDTF">2021-10-11T09:29:07Z</dcterms:created>
  <dcterms:modified xsi:type="dcterms:W3CDTF">2021-10-11T09:29:07Z</dcterms:modified>
</cp:coreProperties>
</file>