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Even Funnier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a yo-yo champ and a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best medicine (Jamie thinks)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bullies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 Rock and Jim Carrey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Jamie uses a __________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felt like brother from another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a friend of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Jamie and his friends are in ___________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Jamie is trying to win this award called _________ __________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Stevie and his friends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mom is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where Jamie was after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asked out Jamie, Joey and Jimmy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Jamie, Joey and Jimmy they go on there date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Even Funnier</dc:title>
  <dcterms:created xsi:type="dcterms:W3CDTF">2021-10-11T09:27:51Z</dcterms:created>
  <dcterms:modified xsi:type="dcterms:W3CDTF">2021-10-11T09:27:51Z</dcterms:modified>
</cp:coreProperties>
</file>